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479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3611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района,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628449,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 Юлаева-13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17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принудительного привода воспрепятствовал, законной деятельности судебного пристава-исполнителя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ОУПДС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отказался проехать в </w:t>
      </w:r>
      <w:r>
        <w:rPr>
          <w:rFonts w:ascii="Times New Roman" w:eastAsia="Times New Roman" w:hAnsi="Times New Roman" w:cs="Times New Roman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 повестка/ в судебное заседание не явился, заявлений о рассмотрении дела в его отсутствие не предоставил.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17.8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следующими доказательствами: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№ </w:t>
      </w:r>
      <w:r>
        <w:rPr>
          <w:rStyle w:val="cat-UserDefinedgrp-4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г./л.д.2/;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апортом Судебного пристава и другими материалами дела.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с позиции соблюдения требований закона при получении ч.3 ст. 26.2 Кодекса Российской Федерации об административных правонарушениях.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административного дела,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17.8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воспрепятствование законной деятельности судебного пристава, находящегося при исполнении служебных обязанностей - доказанной.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ст. 17.8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17.8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воспрепятствование законной деятельности судебного пристава, находящегося при исполнении служебных обязанностей, -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одной тысячи пятисот рублей.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санкцией данной статьи.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виновным в совершении административного правонарушения, предусмотренного ст.17.8 Кодекса Российской Федерации об административных правонарушениях и назначить административное наказание в виде административного штрафа в сумме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000.00 / одна тысяча/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Мирзоеву </w:t>
      </w:r>
      <w:r>
        <w:rPr>
          <w:rFonts w:ascii="Times New Roman" w:eastAsia="Times New Roman" w:hAnsi="Times New Roman" w:cs="Times New Roman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71826000, ОГРН 1238600002190,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72011601173010008140,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0412365400325004792617118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479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40rplc-30">
    <w:name w:val="cat-UserDefined grp-40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